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897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Ткачук Владимира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3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8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в совершении административного правонарушения признал в полном объеме.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9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3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8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оплачен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исполнительному производству №</w:t>
      </w:r>
      <w:r>
        <w:rPr>
          <w:rStyle w:val="cat-UserDefinedgrp-40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</w:t>
      </w:r>
      <w:r>
        <w:rPr>
          <w:rStyle w:val="cat-ExternalSystemDefinedgrp-33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3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Сумма административного штрафа вносится или перечисляется лицом, привлеченным к административной ответственности, в </w:t>
      </w:r>
      <w:r>
        <w:rPr>
          <w:rFonts w:ascii="Times New Roman" w:eastAsia="Times New Roman" w:hAnsi="Times New Roman" w:cs="Times New Roman"/>
          <w:sz w:val="27"/>
          <w:szCs w:val="27"/>
        </w:rPr>
        <w:t>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</w:t>
      </w:r>
      <w:r>
        <w:rPr>
          <w:rStyle w:val="cat-ExternalSystemDefinedgrp-33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уплатил штраф в сумме 500 рублей по постановлению №</w:t>
      </w:r>
      <w:r>
        <w:rPr>
          <w:rStyle w:val="cat-UserDefinedgrp-38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Ткачук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Ткачук Владимира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3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7rplc-6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0410940600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8972420110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</w:t>
      </w:r>
      <w:r>
        <w:rPr>
          <w:rStyle w:val="cat-ExternalSystemDefinedgrp-33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left="437" w:firstLine="97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ExternalSystemDefinedgrp-33rplc-20">
    <w:name w:val="cat-ExternalSystemDefined grp-33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ExternalSystemDefinedgrp-33rplc-34">
    <w:name w:val="cat-ExternalSystemDefined grp-33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ExternalSystemDefinedgrp-33rplc-41">
    <w:name w:val="cat-ExternalSystemDefined grp-33 rplc-41"/>
    <w:basedOn w:val="DefaultParagraphFont"/>
  </w:style>
  <w:style w:type="character" w:customStyle="1" w:styleId="cat-ExternalSystemDefinedgrp-33rplc-42">
    <w:name w:val="cat-ExternalSystemDefined grp-33 rplc-42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ExternalSystemDefinedgrp-33rplc-56">
    <w:name w:val="cat-ExternalSystemDefined grp-33 rplc-56"/>
    <w:basedOn w:val="DefaultParagraphFont"/>
  </w:style>
  <w:style w:type="character" w:customStyle="1" w:styleId="cat-OrganizationNamegrp-27rplc-62">
    <w:name w:val="cat-OrganizationName grp-27 rplc-62"/>
    <w:basedOn w:val="DefaultParagraphFont"/>
  </w:style>
  <w:style w:type="character" w:customStyle="1" w:styleId="cat-ExternalSystemDefinedgrp-33rplc-68">
    <w:name w:val="cat-ExternalSystemDefined grp-33 rplc-68"/>
    <w:basedOn w:val="DefaultParagraphFont"/>
  </w:style>
  <w:style w:type="character" w:customStyle="1" w:styleId="cat-UserDefinedgrp-41rplc-69">
    <w:name w:val="cat-UserDefined grp-41 rplc-69"/>
    <w:basedOn w:val="DefaultParagraphFont"/>
  </w:style>
  <w:style w:type="character" w:customStyle="1" w:styleId="cat-UserDefinedgrp-42rplc-72">
    <w:name w:val="cat-UserDefined grp-42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